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E5" w:rsidRPr="00373B83" w:rsidRDefault="00373B83" w:rsidP="00373B83">
      <w:pPr>
        <w:pStyle w:val="Heading1"/>
        <w:jc w:val="center"/>
        <w:rPr>
          <w:sz w:val="44"/>
          <w:szCs w:val="44"/>
        </w:rPr>
      </w:pPr>
      <w:r w:rsidRPr="00373B83">
        <w:rPr>
          <w:sz w:val="44"/>
          <w:szCs w:val="44"/>
        </w:rPr>
        <w:t>Walchand College of Engineering, Sangli</w:t>
      </w:r>
    </w:p>
    <w:p w:rsidR="004132E5" w:rsidRPr="00373B83" w:rsidRDefault="00373B83" w:rsidP="00373B83">
      <w:pPr>
        <w:pStyle w:val="Heading2"/>
        <w:jc w:val="center"/>
        <w:rPr>
          <w:sz w:val="28"/>
          <w:szCs w:val="28"/>
        </w:rPr>
      </w:pPr>
      <w:r w:rsidRPr="00373B83">
        <w:rPr>
          <w:sz w:val="28"/>
          <w:szCs w:val="28"/>
        </w:rPr>
        <w:t>International Conference on Future Technologies 2025</w:t>
      </w:r>
    </w:p>
    <w:p w:rsidR="004132E5" w:rsidRDefault="00373B83" w:rsidP="00373B83">
      <w:pPr>
        <w:jc w:val="center"/>
      </w:pPr>
      <w:r>
        <w:t>7th and 8th November 2025</w:t>
      </w:r>
    </w:p>
    <w:p w:rsidR="004132E5" w:rsidRDefault="00373B83">
      <w:r>
        <w:br/>
      </w:r>
    </w:p>
    <w:p w:rsidR="004132E5" w:rsidRDefault="00373B83">
      <w:pPr>
        <w:pStyle w:val="Heading1"/>
      </w:pPr>
      <w:r>
        <w:t>Reviewer’s Response Sheet (For Authors)</w:t>
      </w:r>
    </w:p>
    <w:p w:rsidR="004132E5" w:rsidRDefault="00373B83">
      <w:r>
        <w:t>Paper ID: ___________________________</w:t>
      </w:r>
    </w:p>
    <w:p w:rsidR="004132E5" w:rsidRDefault="00373B83">
      <w:r>
        <w:t xml:space="preserve">Paper Title: </w:t>
      </w:r>
      <w:r>
        <w:t>________________________________________________________</w:t>
      </w:r>
    </w:p>
    <w:p w:rsidR="004132E5" w:rsidRDefault="00373B83">
      <w:r>
        <w:t>Author(s): __________________________________________________________</w:t>
      </w:r>
    </w:p>
    <w:p w:rsidR="004132E5" w:rsidRDefault="00373B83">
      <w:r>
        <w:br/>
      </w:r>
    </w:p>
    <w:p w:rsidR="004132E5" w:rsidRDefault="00373B83">
      <w:pPr>
        <w:pStyle w:val="Heading2"/>
      </w:pPr>
      <w:r>
        <w:t>Instructions for Authors:</w:t>
      </w:r>
    </w:p>
    <w:p w:rsidR="004132E5" w:rsidRDefault="00373B83">
      <w:r>
        <w:t>1. Please respond to each reviewer’s comment point by point.</w:t>
      </w:r>
    </w:p>
    <w:p w:rsidR="004132E5" w:rsidRDefault="00373B83">
      <w:r>
        <w:t xml:space="preserve">2. Clearly indicate the changes made in </w:t>
      </w:r>
      <w:r>
        <w:t>the manuscript.</w:t>
      </w:r>
    </w:p>
    <w:p w:rsidR="004132E5" w:rsidRDefault="00373B83">
      <w:r>
        <w:t>3. If a suggestion is not incorporated, justify your reason briefly.</w:t>
      </w:r>
    </w:p>
    <w:p w:rsidR="004132E5" w:rsidRDefault="00373B83">
      <w:r>
        <w:t>4. Upload this completed sheet along with the revised manuscript.</w:t>
      </w:r>
    </w:p>
    <w:p w:rsidR="004132E5" w:rsidRDefault="00373B83">
      <w:r>
        <w:br/>
      </w:r>
    </w:p>
    <w:p w:rsidR="004132E5" w:rsidRDefault="00373B83">
      <w:pPr>
        <w:pStyle w:val="Heading2"/>
      </w:pPr>
      <w:r>
        <w:t>Reviewer #1 Comments and Author Responses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132E5" w:rsidTr="00373B83">
        <w:tc>
          <w:tcPr>
            <w:tcW w:w="2880" w:type="dxa"/>
          </w:tcPr>
          <w:p w:rsidR="004132E5" w:rsidRDefault="00373B83">
            <w:r>
              <w:t>Reviewer’s Comment</w:t>
            </w:r>
          </w:p>
        </w:tc>
        <w:tc>
          <w:tcPr>
            <w:tcW w:w="2880" w:type="dxa"/>
          </w:tcPr>
          <w:p w:rsidR="004132E5" w:rsidRDefault="00373B83">
            <w:r>
              <w:t>Author’s Response</w:t>
            </w:r>
          </w:p>
        </w:tc>
        <w:tc>
          <w:tcPr>
            <w:tcW w:w="2880" w:type="dxa"/>
          </w:tcPr>
          <w:p w:rsidR="004132E5" w:rsidRDefault="00373B83">
            <w:r>
              <w:t>Changes Incorporated (Ye</w:t>
            </w:r>
            <w:r>
              <w:t>s/No &amp; Page/Section)</w:t>
            </w:r>
          </w:p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1.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2.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3.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</w:tbl>
    <w:p w:rsidR="004132E5" w:rsidRDefault="00373B83">
      <w:r>
        <w:br/>
      </w:r>
    </w:p>
    <w:p w:rsidR="004132E5" w:rsidRDefault="00373B83">
      <w:pPr>
        <w:pStyle w:val="Heading2"/>
      </w:pPr>
      <w:r>
        <w:lastRenderedPageBreak/>
        <w:t>Reviewer #2 Comments and Author Responses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132E5" w:rsidTr="00373B83">
        <w:tc>
          <w:tcPr>
            <w:tcW w:w="2880" w:type="dxa"/>
          </w:tcPr>
          <w:p w:rsidR="004132E5" w:rsidRDefault="00373B83">
            <w:r>
              <w:t>Reviewer’s Comment</w:t>
            </w:r>
          </w:p>
        </w:tc>
        <w:tc>
          <w:tcPr>
            <w:tcW w:w="2880" w:type="dxa"/>
          </w:tcPr>
          <w:p w:rsidR="004132E5" w:rsidRDefault="00373B83">
            <w:r>
              <w:t>Author’s Response</w:t>
            </w:r>
          </w:p>
        </w:tc>
        <w:tc>
          <w:tcPr>
            <w:tcW w:w="2880" w:type="dxa"/>
          </w:tcPr>
          <w:p w:rsidR="004132E5" w:rsidRDefault="00373B83">
            <w:r>
              <w:t>Changes Incorporated (Yes/No &amp; Page/Section)</w:t>
            </w:r>
          </w:p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1.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2.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3.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</w:tbl>
    <w:p w:rsidR="004132E5" w:rsidRDefault="00373B83">
      <w:r>
        <w:br/>
      </w:r>
    </w:p>
    <w:p w:rsidR="004132E5" w:rsidRDefault="00373B83">
      <w:pPr>
        <w:pStyle w:val="Heading2"/>
      </w:pPr>
      <w:r>
        <w:t>Additional Reviewer / Editor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132E5" w:rsidTr="00373B83">
        <w:tc>
          <w:tcPr>
            <w:tcW w:w="2880" w:type="dxa"/>
          </w:tcPr>
          <w:p w:rsidR="004132E5" w:rsidRDefault="00373B83">
            <w:r>
              <w:t>Reviewer/Editor’s Comment</w:t>
            </w:r>
          </w:p>
        </w:tc>
        <w:tc>
          <w:tcPr>
            <w:tcW w:w="2880" w:type="dxa"/>
          </w:tcPr>
          <w:p w:rsidR="004132E5" w:rsidRDefault="00373B83">
            <w:r>
              <w:t>Author’s Response</w:t>
            </w:r>
          </w:p>
        </w:tc>
        <w:tc>
          <w:tcPr>
            <w:tcW w:w="2880" w:type="dxa"/>
          </w:tcPr>
          <w:p w:rsidR="004132E5" w:rsidRDefault="00373B83">
            <w:r>
              <w:t>Changes Incorporated (Yes/No &amp; Page/Section)</w:t>
            </w:r>
          </w:p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1.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  <w:tr w:rsidR="004132E5" w:rsidTr="00373B83">
        <w:tc>
          <w:tcPr>
            <w:tcW w:w="2880" w:type="dxa"/>
          </w:tcPr>
          <w:p w:rsidR="004132E5" w:rsidRDefault="00373B83">
            <w:r>
              <w:t>2.</w:t>
            </w:r>
          </w:p>
        </w:tc>
        <w:tc>
          <w:tcPr>
            <w:tcW w:w="2880" w:type="dxa"/>
          </w:tcPr>
          <w:p w:rsidR="004132E5" w:rsidRDefault="004132E5"/>
        </w:tc>
        <w:tc>
          <w:tcPr>
            <w:tcW w:w="2880" w:type="dxa"/>
          </w:tcPr>
          <w:p w:rsidR="004132E5" w:rsidRDefault="004132E5"/>
        </w:tc>
      </w:tr>
    </w:tbl>
    <w:p w:rsidR="004132E5" w:rsidRDefault="00373B83">
      <w:r>
        <w:br/>
      </w:r>
    </w:p>
    <w:p w:rsidR="004132E5" w:rsidRDefault="00373B83">
      <w:pPr>
        <w:pStyle w:val="Heading2"/>
      </w:pPr>
      <w:r>
        <w:t>Declaration by Author(s)</w:t>
      </w:r>
    </w:p>
    <w:p w:rsidR="004132E5" w:rsidRDefault="00373B83">
      <w:r>
        <w:t xml:space="preserve">We hereby declare that we have addressed all reviewer comments to the best of our ability, and necessary revisions have been incorporated in the revised </w:t>
      </w:r>
      <w:r>
        <w:t>manuscript.</w:t>
      </w:r>
    </w:p>
    <w:p w:rsidR="004132E5" w:rsidRDefault="00373B83">
      <w:r>
        <w:br/>
        <w:t>Date: _______________</w:t>
      </w:r>
    </w:p>
    <w:p w:rsidR="004132E5" w:rsidRDefault="00373B83">
      <w:r>
        <w:t>Corresponding Author’s Name &amp; Signature: ______</w:t>
      </w:r>
      <w:bookmarkStart w:id="0" w:name="_GoBack"/>
      <w:bookmarkEnd w:id="0"/>
      <w:r>
        <w:t>____________________</w:t>
      </w:r>
    </w:p>
    <w:sectPr w:rsidR="004132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3B83"/>
    <w:rsid w:val="004132E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E5565FE-37D7-4379-AA91-4EC2E4C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CBBFC-F8D9-4707-AF84-73112FC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2025-09-06T07:19:00Z</dcterms:modified>
  <cp:category/>
</cp:coreProperties>
</file>